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中国死刑检讨  以“枪下留人案”为视角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中国死刑检讨  以“枪下留人案”为视角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本书出售、求购地址：https://www.jiaokey.com/book/detail/11040622.html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关键词搜索：https://www.jiaokey.com/tag/中国死刑检讨  以“枪下留人案”为视角.html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