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充满谜团的地带</w:t>
      </w:r>
    </w:p>
    <w:p>
      <w:r>
        <w:rPr>
          <w:rFonts w:ascii="宋体" w:hAnsi="宋体" w:eastAsia="宋体"/>
          <w:sz w:val="24"/>
        </w:rPr>
        <w:t>读图时代特别企划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充满谜团的地带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本书出售、求购地址：https://www.jiaokey.com/book/detail/11040607.html</w:t>
      </w:r>
    </w:p>
    <w:p>
      <w:r>
        <w:t>更多相关图书推荐：https://www.jiaokey.com</w:t>
      </w:r>
    </w:p>
    <w:p>
      <w:r>
        <w:t>读图时代特别企划 其他作品：https://www.jiaokey.com/tag/读图时代特别企划.html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关键词搜索：https://www.jiaokey.com/tag/充满谜团的地带.html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