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超越解释的自然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超越解释的自然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本书出售、求购地址：https://www.jiaokey.com/book/detail/11040605.html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关键词搜索：https://www.jiaokey.com/tag/超越解释的自然.html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