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书名：选举的困境  民选制度及宪政改革批判</w:t>
      </w:r>
    </w:p>
    <w:p>
      <w:r>
        <w:t>作者：赵心树著</w:t>
      </w:r>
    </w:p>
    <w:p>
      <w:r>
        <w:t>出版社：成都:四川人民出版社,2003.03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选举的困境  民选制度及宪政改革批判 评论地址：https://www.jiaokey.com/book/detail/11040591.html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