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第9辑  观赏树木185种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第9辑  观赏树木185种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本书出售、求购地址：https://www.jiaokey.com/book/detail/11040580.html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第9辑  观赏树木185种.html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