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第8辑  木本花卉195种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第8辑  木本花卉195种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本书出售、求购地址：https://www.jiaokey.com/book/detail/11040579.html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台湾普录出版部 出版图书：https://www.jiaokey.com/tag/台湾普录出版部.html</w:t>
      </w:r>
    </w:p>
    <w:p>
      <w:r>
        <w:t>关键词搜索：https://www.jiaokey.com/tag/台湾花卉实用图鉴  第8辑  木本花卉195种.html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