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在台工作回忆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在台工作回忆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本书出售、求购地址：https://www.jiaokey.com/book/detail/11040555.html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关键词搜索：https://www.jiaokey.com/tag/在台工作回忆.html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