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下</w:t>
      </w:r>
    </w:p>
    <w:p>
      <w:r>
        <w:t>作者：卡普兰（Kaplan，W.）著；刘柏宏，徐沣贻译述</w:t>
      </w:r>
    </w:p>
    <w:p>
      <w:r>
        <w:t>出版社：科技图书股份有限公司</w:t>
      </w:r>
    </w:p>
    <w:p>
      <w:r>
        <w:t>出版日期：1983.11</w:t>
      </w:r>
    </w:p>
    <w:p>
      <w:r>
        <w:t>总页数：590</w:t>
      </w:r>
    </w:p>
    <w:p>
      <w:r>
        <w:t>更多请访问教客网: www.jiaokey.com</w:t>
      </w:r>
    </w:p>
    <w:p>
      <w:r>
        <w:t>高等工程数学  下 评论地址：https://www.jiaokey.com/book/detail/11040445.html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