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尖端科技趣谈——让您成为科技知识渊博的现代人</w:t>
      </w:r>
    </w:p>
    <w:p>
      <w:r>
        <w:rPr>
          <w:rFonts w:ascii="宋体" w:hAnsi="宋体" w:eastAsia="宋体"/>
          <w:sz w:val="24"/>
        </w:rPr>
        <w:t>（日）渡边茂著；周兴男译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尖端科技趣谈——让您成为科技知识渊博的现代人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（日）渡边茂著；周兴男译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本书出售、求购地址：https://www.jiaokey.com/book/detail/11040442.html</w:t>
      </w:r>
    </w:p>
    <w:p>
      <w:r>
        <w:t>更多相关图书推荐：https://www.jiaokey.com</w:t>
      </w:r>
    </w:p>
    <w:p>
      <w:r>
        <w:t>（日）渡边茂著；周兴男译 其他作品：https://www.jiaokey.com/tag/（日）渡边茂著；周兴男译.html</w:t>
      </w:r>
    </w:p>
    <w:p>
      <w:r>
        <w:t>志文出版社 出版图书：https://www.jiaokey.com/tag/志文出版社.html</w:t>
      </w:r>
    </w:p>
    <w:p>
      <w:r>
        <w:t>关键词搜索：https://www.jiaokey.com/tag/尖端科技趣谈——让您成为科技知识渊博的现代人.html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