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书名：计算机绘图用PASCAL语言</w:t>
      </w:r>
    </w:p>
    <w:p>
      <w:r>
        <w:t>作者：（美）M.伯杰著；徐炳松等译</w:t>
      </w:r>
    </w:p>
    <w:p>
      <w:r>
        <w:t>出版社：沈阳：东北工学院出版社</w:t>
      </w:r>
    </w:p>
    <w:p>
      <w:r>
        <w:t>出版日期：1989.07</w:t>
      </w:r>
    </w:p>
    <w:p>
      <w:r>
        <w:t>总页数：268</w:t>
      </w:r>
    </w:p>
    <w:p>
      <w:r>
        <w:t>更多请访问教客网: www.jiaokey.com</w:t>
      </w:r>
    </w:p>
    <w:p>
      <w:r>
        <w:t>计算机绘图用PASCAL语言 评论地址：https://www.jiaokey.com/book/detail/11040436.html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