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（苏）希洛夫（П.И.Шилов）著；中南土木建筑学院测量教研组译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（苏）希洛夫（П.И.Шилов）著；中南土木建筑学院测量教研组译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本书出售、求购地址：https://www.jiaokey.com/book/detail/11040403.html</w:t>
      </w:r>
    </w:p>
    <w:p>
      <w:r>
        <w:t>更多相关图书推荐：https://www.jiaokey.com</w:t>
      </w:r>
    </w:p>
    <w:p>
      <w:r>
        <w:t>（苏）希洛夫（П.И.Шилов）著；中南土木建筑学院测量教研组译 其他作品：https://www.jiaokey.com/tag/（苏）希洛夫（П.И.Шилов）著；中南土木建筑学院测量教研组译.html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