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书名：多边形平差法</w:t>
      </w:r>
    </w:p>
    <w:p>
      <w:r>
        <w:t>作者：（苏）波波夫（В.В.Попов）著；杨罕等译</w:t>
      </w:r>
    </w:p>
    <w:p>
      <w:r>
        <w:t>出版社：北京:人民交通出版社,1955.02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多边形平差法 评论地址：https://www.jiaokey.com/book/detail/11040402.html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