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书名：测绘工作报表与核算</w:t>
      </w:r>
    </w:p>
    <w:p>
      <w:r>
        <w:t>作者：（苏）伊凡诺夫（В.Ф.Иванов）著；朱禄云译</w:t>
      </w:r>
    </w:p>
    <w:p>
      <w:r>
        <w:t>出版社：北京：测绘出版社</w:t>
      </w:r>
    </w:p>
    <w:p>
      <w:r>
        <w:t>出版日期：1958.03</w:t>
      </w:r>
    </w:p>
    <w:p>
      <w:r>
        <w:t>总页数：123</w:t>
      </w:r>
    </w:p>
    <w:p>
      <w:r>
        <w:t>更多请访问教客网: www.jiaokey.com</w:t>
      </w:r>
    </w:p>
    <w:p>
      <w:r>
        <w:t>测绘工作报表与核算 评论地址：https://www.jiaokey.com/book/detail/11040400.html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