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书名：航空摄影</w:t>
      </w:r>
    </w:p>
    <w:p>
      <w:r>
        <w:t>作者：（苏）耶弗谢夫—西多罗夫（А.И.Евсеев-сидоров），（苏）集曼（Я.Л.Зиман）著；诸葛峻鸿译</w:t>
      </w:r>
    </w:p>
    <w:p>
      <w:r>
        <w:t>出版社：北京：测绘出版社</w:t>
      </w:r>
    </w:p>
    <w:p>
      <w:r>
        <w:t>出版日期：1958.07</w:t>
      </w:r>
    </w:p>
    <w:p>
      <w:r>
        <w:t>总页数：267</w:t>
      </w:r>
    </w:p>
    <w:p>
      <w:r>
        <w:t>更多请访问教客网: www.jiaokey.com</w:t>
      </w:r>
    </w:p>
    <w:p>
      <w:r>
        <w:t>航空摄影 评论地址：https://www.jiaokey.com/book/detail/11040383.html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