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书名：土体坍塌原因及其防治方法</w:t>
      </w:r>
    </w:p>
    <w:p>
      <w:r>
        <w:t>作者：（苏联）А·М·伏罗洛夫著；周镜，杨灿文；欧阳葆元合译</w:t>
      </w:r>
    </w:p>
    <w:p>
      <w:r>
        <w:t>出版社：人民铁道出版社</w:t>
      </w:r>
    </w:p>
    <w:p>
      <w:r>
        <w:t>出版日期：1956.04</w:t>
      </w:r>
    </w:p>
    <w:p>
      <w:r>
        <w:t>总页数：158</w:t>
      </w:r>
    </w:p>
    <w:p>
      <w:r>
        <w:t>更多请访问教客网: www.jiaokey.com</w:t>
      </w:r>
    </w:p>
    <w:p>
      <w:r>
        <w:t>土体坍塌原因及其防治方法 评论地址：https://www.jiaokey.com/book/detail/11040335.html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