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书名：云母工艺学</w:t>
      </w:r>
    </w:p>
    <w:p>
      <w:r>
        <w:t>作者：（苏）沃尔科夫，К.И.（苏）扎吉巴洛夫，П.Н.著；马允中，金端鉴译</w:t>
      </w:r>
    </w:p>
    <w:p>
      <w:r>
        <w:t>出版社：北京：中国工业出版社</w:t>
      </w:r>
    </w:p>
    <w:p>
      <w:r>
        <w:t>出版日期：1963.07</w:t>
      </w:r>
    </w:p>
    <w:p>
      <w:r>
        <w:t>总页数：238</w:t>
      </w:r>
    </w:p>
    <w:p>
      <w:r>
        <w:t>更多请访问教客网: www.jiaokey.com</w:t>
      </w:r>
    </w:p>
    <w:p>
      <w:r>
        <w:t>云母工艺学 评论地址：https://www.jiaokey.com/book/detail/11040327.html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