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书名：新型固体润滑材料  二硫化钼</w:t>
      </w:r>
    </w:p>
    <w:p>
      <w:r>
        <w:t>作者：天津市工业展览馆二硫化钼小组编</w:t>
      </w:r>
    </w:p>
    <w:p>
      <w:r>
        <w:t>出版社：天津：天津人民出版社</w:t>
      </w:r>
    </w:p>
    <w:p>
      <w:r>
        <w:t>出版日期：1972.06</w:t>
      </w:r>
    </w:p>
    <w:p>
      <w:r>
        <w:t>总页数：121</w:t>
      </w:r>
    </w:p>
    <w:p>
      <w:r>
        <w:t>更多请访问教客网: www.jiaokey.com</w:t>
      </w:r>
    </w:p>
    <w:p>
      <w:r>
        <w:t>新型固体润滑材料  二硫化钼 评论地址：https://www.jiaokey.com/book/detail/11040326.html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