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作者：（苏）弗拉基米尔斯基（Г.А.Владимирский），（苏）卡列兹基（С.Ю.Калецкий）著；张雁，陈勋译</w:t>
      </w:r>
    </w:p>
    <w:p>
      <w:r>
        <w:t>出版社：北京：高等教育出版社</w:t>
      </w:r>
    </w:p>
    <w:p>
      <w:r>
        <w:t>出版日期：1955.05</w:t>
      </w:r>
    </w:p>
    <w:p>
      <w:r>
        <w:t>总页数：163</w:t>
      </w:r>
    </w:p>
    <w:p>
      <w:r>
        <w:t>更多请访问教客网: www.jiaokey.com</w:t>
      </w:r>
    </w:p>
    <w:p>
      <w:r>
        <w:t>制图学 评论地址：https://www.jiaokey.com/book/detail/11040309.html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