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书名：实用金属材料学</w:t>
      </w:r>
    </w:p>
    <w:p>
      <w:r>
        <w:t>作者：陈皑冰，王耀春编著</w:t>
      </w:r>
    </w:p>
    <w:p>
      <w:r>
        <w:t>出版社：西安：陕西科学技术出版社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实用金属材料学 评论地址：https://www.jiaokey.com/book/detail/11040234.html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