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书名：砂土和黏土的物理力学性试验法</w:t>
      </w:r>
    </w:p>
    <w:p>
      <w:r>
        <w:t>作者：（苏）罗姆他捷（В.Д.Ломтадзе）撰；饶鸿雁译</w:t>
      </w:r>
    </w:p>
    <w:p>
      <w:r>
        <w:t>出版社：人民铁道出版社</w:t>
      </w:r>
    </w:p>
    <w:p>
      <w:r>
        <w:t>出版日期：1953.11</w:t>
      </w:r>
    </w:p>
    <w:p>
      <w:r>
        <w:t>总页数：201</w:t>
      </w:r>
    </w:p>
    <w:p>
      <w:r>
        <w:t>更多请访问教客网: www.jiaokey.com</w:t>
      </w:r>
    </w:p>
    <w:p>
      <w:r>
        <w:t>砂土和黏土的物理力学性试验法 评论地址：https://www.jiaokey.com/book/detail/11040209.html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