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作者：（苏）依留辛，А.А.，（苏）连斯基，В.С.著；熊祝华，屈家溢译</w:t>
      </w:r>
    </w:p>
    <w:p>
      <w:r>
        <w:t>出版社：北京：人民教育出版社</w:t>
      </w:r>
    </w:p>
    <w:p>
      <w:r>
        <w:t>出版日期：1963.03</w:t>
      </w:r>
    </w:p>
    <w:p>
      <w:r>
        <w:t>总页数：405</w:t>
      </w:r>
    </w:p>
    <w:p>
      <w:r>
        <w:t>更多请访问教客网: www.jiaokey.com</w:t>
      </w:r>
    </w:p>
    <w:p>
      <w:r>
        <w:t>材料力学 评论地址：https://www.jiaokey.com/book/detail/11040192.html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