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</w:t>
      </w:r>
    </w:p>
    <w:p>
      <w:r>
        <w:t>作者：（法国）J.塔罗勃著；林天健，葛修润等译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总页数：416</w:t>
      </w:r>
    </w:p>
    <w:p>
      <w:r>
        <w:t>更多请访问教客网: www.jiaokey.com</w:t>
      </w:r>
    </w:p>
    <w:p>
      <w:r>
        <w:t>岩石力学 评论地址：https://www.jiaokey.com/book/detail/11040169.html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