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书名：韧性断裂细观力学的初步研究及其应用</w:t>
      </w:r>
    </w:p>
    <w:p>
      <w:r>
        <w:t>作者：郑长卿等著</w:t>
      </w:r>
    </w:p>
    <w:p>
      <w:r>
        <w:t>出版社：西安：西北工业大学出版社</w:t>
      </w:r>
    </w:p>
    <w:p>
      <w:r>
        <w:t>出版日期：1988.09</w:t>
      </w:r>
    </w:p>
    <w:p>
      <w:r>
        <w:t>总页数：143</w:t>
      </w:r>
    </w:p>
    <w:p>
      <w:r>
        <w:t>更多请访问教客网: www.jiaokey.com</w:t>
      </w:r>
    </w:p>
    <w:p>
      <w:r>
        <w:t>韧性断裂细观力学的初步研究及其应用 评论地址：https://www.jiaokey.com/book/detail/11040151.html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