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书名：日本科学技管理纵横</w:t>
      </w:r>
    </w:p>
    <w:p>
      <w:r>
        <w:t>作者：乌宁奇编著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日本科学技管理纵横 评论地址：https://www.jiaokey.com/book/detail/11040063.html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