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书名：边界单元法进展  第2卷</w:t>
      </w:r>
    </w:p>
    <w:p>
      <w:r>
        <w:t>作者：（美）布瑞比亚（Brebbia，C.A.）著；陈祥福，王家林译</w:t>
      </w:r>
    </w:p>
    <w:p>
      <w:r>
        <w:t>出版社：北京：中国展望出版社</w:t>
      </w:r>
    </w:p>
    <w:p>
      <w:r>
        <w:t>出版日期：1986.10</w:t>
      </w:r>
    </w:p>
    <w:p>
      <w:r>
        <w:t>总页数：303</w:t>
      </w:r>
    </w:p>
    <w:p>
      <w:r>
        <w:t>更多请访问教客网: www.jiaokey.com</w:t>
      </w:r>
    </w:p>
    <w:p>
      <w:r>
        <w:t>边界单元法进展  第2卷 评论地址：https://www.jiaokey.com/book/detail/11040056.html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