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书名：科学技术与经济发展  几国的历史与比较研究</w:t>
      </w:r>
    </w:p>
    <w:p>
      <w:r>
        <w:t>作者：（美）贝拉尼克（Beranek，Jr.W.），（美）拉尼斯（Ranis，G.）著；胡u3000定等译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总页数：393</w:t>
      </w:r>
    </w:p>
    <w:p>
      <w:r>
        <w:t>更多请访问教客网: www.jiaokey.com</w:t>
      </w:r>
    </w:p>
    <w:p>
      <w:r>
        <w:t>科学技术与经济发展  几国的历史与比较研究 评论地址：https://www.jiaokey.com/book/detail/11040055.html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