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书名：妇科学</w:t>
      </w:r>
    </w:p>
    <w:p>
      <w:r>
        <w:t>作者：（苏）塞列布洛夫（А.И.Серебров）撰；陈锵译</w:t>
      </w:r>
    </w:p>
    <w:p>
      <w:r>
        <w:t>出版社：东北医学图书出版社</w:t>
      </w:r>
    </w:p>
    <w:p>
      <w:r>
        <w:t>出版日期：1952</w:t>
      </w:r>
    </w:p>
    <w:p>
      <w:r>
        <w:t>总页数：237</w:t>
      </w:r>
    </w:p>
    <w:p>
      <w:r>
        <w:t>更多请访问教客网: www.jiaokey.com</w:t>
      </w:r>
    </w:p>
    <w:p>
      <w:r>
        <w:t>妇科学 评论地址：https://www.jiaokey.com/book/detail/11039981.html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