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书名：实用神经外科学基础</w:t>
      </w:r>
    </w:p>
    <w:p>
      <w:r>
        <w:t>作者：（苏）波列诺夫（А.Л.），（苏）巴勃钦（И.С.）编著；张同和等译</w:t>
      </w:r>
    </w:p>
    <w:p>
      <w:r>
        <w:t>出版社：北京：人民卫生出版社</w:t>
      </w:r>
    </w:p>
    <w:p>
      <w:r>
        <w:t>出版日期：1959.11</w:t>
      </w:r>
    </w:p>
    <w:p>
      <w:r>
        <w:t>总页数：498</w:t>
      </w:r>
    </w:p>
    <w:p>
      <w:r>
        <w:t>更多请访问教客网: www.jiaokey.com</w:t>
      </w:r>
    </w:p>
    <w:p>
      <w:r>
        <w:t>实用神经外科学基础 评论地址：https://www.jiaokey.com/book/detail/11039974.html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