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书名：现代汉语及汉英俄比较</w:t>
      </w:r>
    </w:p>
    <w:p>
      <w:r>
        <w:t>作者：杨开三著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现代汉语及汉英俄比较 评论地址：https://www.jiaokey.com/book/detail/11039942.html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