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最近货币金融学说</w:t>
      </w:r>
    </w:p>
    <w:p>
      <w:r>
        <w:rPr>
          <w:rFonts w:ascii="宋体" w:hAnsi="宋体" w:eastAsia="宋体"/>
          <w:sz w:val="24"/>
        </w:rPr>
        <w:t>戴蔼庐编译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最近货币金融学说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戴蔼庐编译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本书出售、求购地址：https://www.jiaokey.com/book/detail/11039934.html</w:t>
      </w:r>
    </w:p>
    <w:p>
      <w:r>
        <w:t>更多相关图书推荐：https://www.jiaokey.com</w:t>
      </w:r>
    </w:p>
    <w:p>
      <w:r>
        <w:t>戴蔼庐编译 其他作品：https://www.jiaokey.com/tag/戴蔼庐编译.html</w:t>
      </w:r>
    </w:p>
    <w:p>
      <w:r>
        <w:t>黎明书局 出版图书：https://www.jiaokey.com/tag/黎明书局.html</w:t>
      </w:r>
    </w:p>
    <w:p>
      <w:r>
        <w:t>关键词搜索：https://www.jiaokey.com/tag/最近货币金融学说.html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