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SVG设计 在下一代Web站点中使用可缩放矢量图形</w:t>
      </w:r>
    </w:p>
    <w:p>
      <w:r>
        <w:rPr>
          <w:rFonts w:ascii="宋体" w:hAnsi="宋体" w:eastAsia="宋体"/>
          <w:sz w:val="24"/>
        </w:rPr>
        <w:t>（美）Bill Trippe，（美）Kate Binder著；高伟，英宇译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SVG设计 在下一代Web站点中使用可缩放矢量图形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Trippe，（美）Kate Binder著；高伟，英宇译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本书出售、求购地址：https://www.jiaokey.com/book/detail/11039903.html</w:t>
      </w:r>
    </w:p>
    <w:p>
      <w:r>
        <w:t>更多相关图书推荐：https://www.jiaokey.com</w:t>
      </w:r>
    </w:p>
    <w:p>
      <w:r>
        <w:t>（美）Bill Trippe，（美）Kate Binder著；高伟，英宇译 其他作品：https://www.jiaokey.com/tag/（美）Bill Trippe，（美）Kate Binder著；高伟，英宇译.html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关键词搜索：https://www.jiaokey.com/tag/SVG设计 在下一代Web站点中使用可缩放矢量图形.html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