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书名：Delphi进销存程序设计</w:t>
      </w:r>
    </w:p>
    <w:p>
      <w:r>
        <w:t>作者：陈惟彬编著</w:t>
      </w:r>
    </w:p>
    <w:p>
      <w:r>
        <w:t>出版社：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Delphi进销存程序设计 评论地址：https://www.jiaokey.com/book/detail/11039895.html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