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书名：计算机键盘练习与汉字录入技术</w:t>
      </w:r>
    </w:p>
    <w:p>
      <w:r>
        <w:t>作者：周淞梅，苏仕华编</w:t>
      </w:r>
    </w:p>
    <w:p>
      <w:r>
        <w:t>出版社：西安：西安电子科技大学出版社</w:t>
      </w:r>
    </w:p>
    <w:p>
      <w:r>
        <w:t>出版日期：1993.12</w:t>
      </w:r>
    </w:p>
    <w:p>
      <w:r>
        <w:t>总页数：125</w:t>
      </w:r>
    </w:p>
    <w:p>
      <w:r>
        <w:t>更多请访问教客网: www.jiaokey.com</w:t>
      </w:r>
    </w:p>
    <w:p>
      <w:r>
        <w:t>计算机键盘练习与汉字录入技术 评论地址：https://www.jiaokey.com/book/detail/11039892.html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