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面向对象的软件工程  构建复杂且多变的系统</w:t>
      </w:r>
    </w:p>
    <w:p>
      <w:r>
        <w:rPr>
          <w:rFonts w:ascii="宋体" w:hAnsi="宋体" w:eastAsia="宋体"/>
          <w:sz w:val="24"/>
        </w:rPr>
        <w:t>（美）Bernd Bruegge，（美）Allen H.Dutoit著；吴丹等译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面向对象的软件工程  构建复杂且多变的系统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（美）Bernd Bruegge，（美）Allen H.Dutoit著；吴丹等译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本书出售、求购地址：https://www.jiaokey.com/book/detail/11039876.html</w:t>
      </w:r>
    </w:p>
    <w:p>
      <w:r>
        <w:t>更多相关图书推荐：https://www.jiaokey.com</w:t>
      </w:r>
    </w:p>
    <w:p>
      <w:r>
        <w:t>（美）Bernd Bruegge，（美）Allen H.Dutoit著；吴丹等译 其他作品：https://www.jiaokey.com/tag/（美）Bernd Bruegge，（美）Allen H.Dutoit著；吴丹等译.html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关键词搜索：https://www.jiaokey.com/tag/面向对象的软件工程  构建复杂且多变的系统.html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