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Internet广告实战策略</w:t>
      </w:r>
    </w:p>
    <w:p>
      <w:r>
        <w:rPr>
          <w:rFonts w:ascii="宋体" w:hAnsi="宋体" w:eastAsia="宋体"/>
          <w:sz w:val="24"/>
        </w:rPr>
        <w:t>（美）Robbin Zeff，（美）Brad Aronson著；北京华中兴业科技发展有限公司译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Internet广告实战策略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（美）Robbin Zeff，（美）Brad Aronson著；北京华中兴业科技发展有限公司译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本书出售、求购地址：https://www.jiaokey.com/book/detail/11039871.html</w:t>
      </w:r>
    </w:p>
    <w:p>
      <w:r>
        <w:t>更多相关图书推荐：https://www.jiaokey.com</w:t>
      </w:r>
    </w:p>
    <w:p>
      <w:r>
        <w:t>（美）Robbin Zeff，（美）Brad Aronson著；北京华中兴业科技发展有限公司译 其他作品：https://www.jiaokey.com/tag/（美）Robbin Zeff，（美）Brad Aronson著；北京华中兴业科技发展有限公司译.html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关键词搜索：https://www.jiaokey.com/tag/Internet广告实战策略.html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