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爱因斯坦全集  第4卷  瑞士时期  1912-1914</w:t>
      </w:r>
    </w:p>
    <w:p>
      <w:r>
        <w:rPr>
          <w:rFonts w:ascii="宋体" w:hAnsi="宋体" w:eastAsia="宋体"/>
          <w:sz w:val="24"/>
        </w:rPr>
        <w:t>（美）爱因斯坦（Albert Einstein）著） 刘辽主译；（美）Martin J. Klein等主编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爱因斯坦全集  第4卷  瑞士时期  1912-1914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（美）爱因斯坦（Albert Einstein）著） 刘辽主译；（美）Martin J. Klein等主编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本书出售、求购地址：https://www.jiaokey.com/book/detail/11039865.html</w:t>
      </w:r>
    </w:p>
    <w:p>
      <w:r>
        <w:t>更多相关图书推荐：https://www.jiaokey.com</w:t>
      </w:r>
    </w:p>
    <w:p>
      <w:r>
        <w:t>（美）爱因斯坦（Albert Einstein）著） 刘辽主译；（美）Martin J. Klein等主编 其他作品：https://www.jiaokey.com/tag/（美）爱因斯坦（Albert Einstein）著） 刘辽主译；（美）Martin J. Klein等主编.html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关键词搜索：https://www.jiaokey.com/tag/爱因斯坦全集  第4卷  瑞士时期  1912-1914.html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