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日瀚建筑图集  室内建筑画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日瀚建筑图集  室内建筑画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本书出售、求购地址：https://www.jiaokey.com/book/detail/11039820.html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关键词搜索：https://www.jiaokey.com/tag/日瀚建筑图集  室内建筑画.html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