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国际资本流动：新趋势与对策</w:t>
      </w:r>
    </w:p>
    <w:p>
      <w:r>
        <w:rPr>
          <w:rFonts w:ascii="宋体" w:hAnsi="宋体" w:eastAsia="宋体"/>
          <w:sz w:val="24"/>
        </w:rPr>
        <w:t>桑百川，郑建明等著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国际资本流动：新趋势与对策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桑百川，郑建明等著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资本循环 学科: 研究) 国际金融 资本循环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本书出售、求购地址：https://www.jiaokey.com/book/detail/11039815.html</w:t>
      </w:r>
    </w:p>
    <w:p>
      <w:r>
        <w:t>更多相关图书推荐：https://www.jiaokey.com</w:t>
      </w:r>
    </w:p>
    <w:p>
      <w:r>
        <w:t>桑百川，郑建明等著 其他作品：https://www.jiaokey.com/tag/桑百川，郑建明等著.html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关键词搜索：https://www.jiaokey.com/tag/国际金融(学科: 资本循环 学科: 研究) 国际金融 资本循环.html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