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书名：战略性贸易政策的理论与实证研究  兼论在中国相关产业的适用性问题</w:t>
      </w:r>
    </w:p>
    <w:p>
      <w:r>
        <w:t>作者：胡昭玲著</w:t>
      </w:r>
    </w:p>
    <w:p>
      <w:r>
        <w:t>出版社：天津：南开大学出版社</w:t>
      </w:r>
    </w:p>
    <w:p>
      <w:r>
        <w:t>出版日期：2002.10</w:t>
      </w:r>
    </w:p>
    <w:p>
      <w:r>
        <w:t>总页数：228</w:t>
      </w:r>
    </w:p>
    <w:p>
      <w:r>
        <w:t>更多请访问教客网: www.jiaokey.com</w:t>
      </w:r>
    </w:p>
    <w:p>
      <w:r>
        <w:t>战略性贸易政策的理论与实证研究  兼论在中国相关产业的适用性问题 评论地址：https://www.jiaokey.com/book/detail/11039811.html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