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高层建筑混凝土结构技术规程理解与应用</w:t>
      </w:r>
    </w:p>
    <w:p>
      <w:r>
        <w:rPr>
          <w:rFonts w:ascii="宋体" w:hAnsi="宋体" w:eastAsia="宋体"/>
          <w:sz w:val="24"/>
        </w:rPr>
        <w:t>徐培福，黄小坤主编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高层建筑混凝土结构技术规程理解与应用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徐培福，黄小坤主编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本书出售、求购地址：https://www.jiaokey.com/book/detail/11039808.html</w:t>
      </w:r>
    </w:p>
    <w:p>
      <w:r>
        <w:t>更多相关图书推荐：https://www.jiaokey.com</w:t>
      </w:r>
    </w:p>
    <w:p>
      <w:r>
        <w:t>徐培福，黄小坤主编 其他作品：https://www.jiaokey.com/tag/徐培福，黄小坤主编.html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关键词搜索：https://www.jiaokey.com/tag/高层建筑混凝土结构技术规程理解与应用.html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