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书名：标志&amp;设计</w:t>
      </w:r>
    </w:p>
    <w:p>
      <w:r>
        <w:t>作者：（美）葛瑞·托玛斯著；陈海燕译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标志&amp;设计 评论地址：https://www.jiaokey.com/book/detail/11039800.html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