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书名：世界聚落的教示100</w:t>
      </w:r>
    </w:p>
    <w:p>
      <w:r>
        <w:t>作者：（日）原广司著；于天祎等译</w:t>
      </w:r>
    </w:p>
    <w:p>
      <w:r>
        <w:t>出版社：北京:中国建筑工业出版社,2003.01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世界聚落的教示100 评论地址：https://www.jiaokey.com/book/detail/11039798.html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