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管理睿智：领导技巧</w:t>
      </w:r>
    </w:p>
    <w:p>
      <w:r>
        <w:rPr>
          <w:rFonts w:ascii="宋体" w:hAnsi="宋体" w:eastAsia="宋体"/>
          <w:sz w:val="24"/>
        </w:rPr>
        <w:t>（英）克里斯·克莱格（Chris Clegg）等编；马嘉译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管理睿智：领导技巧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（英）克里斯·克莱格（Chris Clegg）等编；马嘉译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本书出售、求购地址：https://www.jiaokey.com/book/detail/11039783.html</w:t>
      </w:r>
    </w:p>
    <w:p>
      <w:r>
        <w:t>更多相关图书推荐：https://www.jiaokey.com</w:t>
      </w:r>
    </w:p>
    <w:p>
      <w:r>
        <w:t>（英）克里斯·克莱格（Chris Clegg）等编；马嘉译 其他作品：https://www.jiaokey.com/tag/（英）克里斯·克莱格（Chris Clegg）等编；马嘉译.html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关键词搜索：https://www.jiaokey.com/tag/管理睿智：领导技巧.html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