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142个阅读起点  与新世纪接轨的学习方法</w:t>
      </w:r>
    </w:p>
    <w:p>
      <w:r>
        <w:rPr>
          <w:rFonts w:ascii="宋体" w:hAnsi="宋体" w:eastAsia="宋体"/>
          <w:sz w:val="24"/>
        </w:rPr>
        <w:t>（美）詹姆斯·柏克（James Burke）著；萧美惠译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142个阅读起点  与新世纪接轨的学习方法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（美）詹姆斯·柏克（James Burke）著；萧美惠译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本书出售、求购地址：https://www.jiaokey.com/book/detail/11039782.html</w:t>
      </w:r>
    </w:p>
    <w:p>
      <w:r>
        <w:t>更多相关图书推荐：https://www.jiaokey.com</w:t>
      </w:r>
    </w:p>
    <w:p>
      <w:r>
        <w:t>（美）詹姆斯·柏克（James Burke）著；萧美惠译 其他作品：https://www.jiaokey.com/tag/（美）詹姆斯·柏克（James Burke）著；萧美惠译.html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关键词搜索：https://www.jiaokey.com/tag/142个阅读起点  与新世纪接轨的学习方法.html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