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书名：古今同形异义词</w:t>
      </w:r>
    </w:p>
    <w:p>
      <w:r>
        <w:t>作者：四平师范中文系资料室编</w:t>
      </w:r>
    </w:p>
    <w:p>
      <w:r>
        <w:t>出版社：四平师范中文系资料室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古今同形异义词 评论地址：https://www.jiaokey.com/book/detail/11039696.html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