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中国股票期货投资技术分析</w:t>
      </w:r>
    </w:p>
    <w:p>
      <w:r>
        <w:rPr>
          <w:rFonts w:ascii="宋体" w:hAnsi="宋体" w:eastAsia="宋体"/>
          <w:sz w:val="24"/>
        </w:rPr>
        <w:t>刘光富编著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中国股票期货投资技术分析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技术 学科: 分析 地点: 中国) 期货交易-投资(学科: 技术 学科: 分析 地点: 中国) 投资-期货交易(学科: 技术 学科: 分析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本书出售、求购地址：https://www.jiaokey.com/book/detail/11039685.html</w:t>
      </w:r>
    </w:p>
    <w:p>
      <w:r>
        <w:t>更多相关图书推荐：https://www.jiaokey.com</w:t>
      </w:r>
    </w:p>
    <w:p>
      <w:r>
        <w:t>刘光富编著 其他作品：https://www.jiaokey.com/tag/刘光富编著.html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关键词搜索：https://www.jiaokey.com/tag/证券投资(学科: 技术 学科: 分析 地点: 中国) 期货交易-投资(学科: 技术 学科: 分析 地点: 中国) 投资-期货交易(学科: 技术 学科: 分析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