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服务的奥秘  持续商业成功的九种驱动力</w:t>
      </w:r>
    </w:p>
    <w:p>
      <w:r>
        <w:rPr>
          <w:rFonts w:ascii="宋体" w:hAnsi="宋体" w:eastAsia="宋体"/>
          <w:sz w:val="24"/>
        </w:rPr>
        <w:t>（美）伦纳德·L·伯瑞（Leonard L.Berry）著；刘宇译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服务的奥秘  持续商业成功的九种驱动力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（美）伦纳德·L·伯瑞（Leonard L.Berry）著；刘宇译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本书出售、求购地址：https://www.jiaokey.com/book/detail/11039668.html</w:t>
      </w:r>
    </w:p>
    <w:p>
      <w:r>
        <w:t>更多相关图书推荐：https://www.jiaokey.com</w:t>
      </w:r>
    </w:p>
    <w:p>
      <w:r>
        <w:t>（美）伦纳德·L·伯瑞（Leonard L.Berry）著；刘宇译 其他作品：https://www.jiaokey.com/tag/（美）伦纳德·L·伯瑞（Leonard L.Berry）著；刘宇译.html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关键词搜索：https://www.jiaokey.com/tag/服务的奥秘  持续商业成功的九种驱动力.html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