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书名：运输经济  实践、理论与政策</w:t>
      </w:r>
    </w:p>
    <w:p>
      <w:r>
        <w:t>作者:（美）桑普森（Sampson，R.J.）等著；赵传云等译</w:t>
      </w:r>
    </w:p>
    <w:p>
      <w:r>
        <w:t>出版社:北京：经济管理出版社</w:t>
      </w:r>
    </w:p>
    <w:p>
      <w:r>
        <w:t>出版日期：1989.09</w:t>
      </w:r>
    </w:p>
    <w:p>
      <w:r>
        <w:t>总页数：454</w:t>
      </w:r>
    </w:p>
    <w:p>
      <w:r>
        <w:t>更多请访问教客网:www.jiaokey.com</w:t>
      </w:r>
    </w:p>
    <w:p>
      <w:r>
        <w:t>运输经济  实践、理论与政策评论地址：https://www.jiaokey.com/book/detail/11039638.html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