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英语读写译  第2册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本书出售、求购地址：https://www.jiaokey.com/book/detail/11039613.html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关键词搜索：https://www.jiaokey.com/tag/英语读写译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