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南方林区木材收购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南方林区木材收购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本书出售、求购地址：https://www.jiaokey.com/book/detail/11039571.html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关键词搜索：https://www.jiaokey.com/tag/南方林区木材收购.html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